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64F4" w14:textId="77777777" w:rsidR="00066E87" w:rsidRPr="007F6BC9" w:rsidRDefault="00066E87" w:rsidP="00066E87">
      <w:pPr>
        <w:jc w:val="center"/>
        <w:rPr>
          <w:rFonts w:ascii="Times New Roman" w:hAnsi="Times New Roman" w:cs="Times New Roman"/>
        </w:rPr>
      </w:pPr>
      <w:r w:rsidRPr="007F6BC9">
        <w:rPr>
          <w:rFonts w:ascii="Times New Roman" w:hAnsi="Times New Roman" w:cs="Times New Roman"/>
          <w:b/>
          <w:sz w:val="32"/>
        </w:rPr>
        <w:t>Title of Abstract</w:t>
      </w:r>
    </w:p>
    <w:p w14:paraId="05555ECE" w14:textId="27A0E3CA" w:rsidR="00053C04" w:rsidRPr="007F6BC9" w:rsidRDefault="00000000" w:rsidP="00947B69">
      <w:pPr>
        <w:pStyle w:val="a9"/>
        <w:jc w:val="center"/>
        <w:rPr>
          <w:rFonts w:ascii="Times New Roman" w:hAnsi="Times New Roman" w:cs="Times New Roman"/>
          <w:b/>
          <w:bCs/>
        </w:rPr>
      </w:pPr>
      <w:r w:rsidRPr="007F6BC9">
        <w:rPr>
          <w:rFonts w:ascii="Times New Roman" w:hAnsi="Times New Roman" w:cs="Times New Roman"/>
          <w:b/>
          <w:bCs/>
        </w:rPr>
        <w:t>A. Author¹, B. Author², C. Author³</w:t>
      </w:r>
      <w:r w:rsidR="0045020D" w:rsidRPr="007F6BC9">
        <w:rPr>
          <w:rFonts w:ascii="Times New Roman" w:hAnsi="Times New Roman" w:cs="Times New Roman"/>
          <w:b/>
          <w:bCs/>
        </w:rPr>
        <w:t>*</w:t>
      </w:r>
    </w:p>
    <w:p w14:paraId="3722C01B" w14:textId="77777777" w:rsidR="00053C04" w:rsidRPr="007F6BC9" w:rsidRDefault="00000000" w:rsidP="00947B69">
      <w:pPr>
        <w:pStyle w:val="a9"/>
        <w:jc w:val="center"/>
        <w:rPr>
          <w:rFonts w:ascii="Times New Roman" w:hAnsi="Times New Roman" w:cs="Times New Roman"/>
          <w:sz w:val="20"/>
          <w:szCs w:val="20"/>
        </w:rPr>
      </w:pPr>
      <w:r w:rsidRPr="007F6BC9">
        <w:rPr>
          <w:rFonts w:ascii="Times New Roman" w:hAnsi="Times New Roman" w:cs="Times New Roman"/>
          <w:sz w:val="20"/>
          <w:szCs w:val="20"/>
        </w:rPr>
        <w:t>¹Department, University/Institute, City, Country</w:t>
      </w:r>
    </w:p>
    <w:p w14:paraId="4B309949" w14:textId="77777777" w:rsidR="00053C04" w:rsidRPr="007F6BC9" w:rsidRDefault="00000000" w:rsidP="00947B69">
      <w:pPr>
        <w:pStyle w:val="a9"/>
        <w:jc w:val="center"/>
        <w:rPr>
          <w:rFonts w:ascii="Times New Roman" w:hAnsi="Times New Roman" w:cs="Times New Roman"/>
          <w:sz w:val="20"/>
          <w:szCs w:val="20"/>
        </w:rPr>
      </w:pPr>
      <w:r w:rsidRPr="007F6BC9">
        <w:rPr>
          <w:rFonts w:ascii="Times New Roman" w:hAnsi="Times New Roman" w:cs="Times New Roman"/>
          <w:sz w:val="20"/>
          <w:szCs w:val="20"/>
        </w:rPr>
        <w:t>²Department, University/Institute, City, Country</w:t>
      </w:r>
    </w:p>
    <w:p w14:paraId="22755851" w14:textId="77777777" w:rsidR="00053C04" w:rsidRPr="007F6BC9" w:rsidRDefault="00000000" w:rsidP="00947B69">
      <w:pPr>
        <w:pStyle w:val="a9"/>
        <w:jc w:val="center"/>
        <w:rPr>
          <w:rFonts w:ascii="Times New Roman" w:hAnsi="Times New Roman" w:cs="Times New Roman"/>
          <w:sz w:val="20"/>
          <w:szCs w:val="20"/>
        </w:rPr>
      </w:pPr>
      <w:r w:rsidRPr="007F6BC9">
        <w:rPr>
          <w:rFonts w:ascii="Times New Roman" w:hAnsi="Times New Roman" w:cs="Times New Roman"/>
          <w:sz w:val="20"/>
          <w:szCs w:val="20"/>
        </w:rPr>
        <w:t>³Department, University/Institute, City, Country</w:t>
      </w:r>
    </w:p>
    <w:p w14:paraId="0AC9EA41" w14:textId="77777777" w:rsidR="00053C04" w:rsidRPr="007F6BC9" w:rsidRDefault="00000000" w:rsidP="00947B69">
      <w:pPr>
        <w:pStyle w:val="a9"/>
        <w:jc w:val="center"/>
        <w:rPr>
          <w:rFonts w:ascii="Times New Roman" w:hAnsi="Times New Roman" w:cs="Times New Roman"/>
          <w:sz w:val="20"/>
          <w:szCs w:val="20"/>
          <w:u w:val="single"/>
        </w:rPr>
      </w:pPr>
      <w:r w:rsidRPr="007F6BC9">
        <w:rPr>
          <w:rFonts w:ascii="Times New Roman" w:hAnsi="Times New Roman" w:cs="Times New Roman"/>
          <w:sz w:val="20"/>
          <w:szCs w:val="20"/>
          <w:u w:val="single"/>
        </w:rPr>
        <w:t>e-mail address of corresponding author: name@institution.edu</w:t>
      </w:r>
    </w:p>
    <w:p w14:paraId="571CAC3F" w14:textId="77777777" w:rsidR="00540FD4" w:rsidRPr="007F6BC9" w:rsidRDefault="00540FD4" w:rsidP="00947B69">
      <w:pPr>
        <w:pStyle w:val="a9"/>
        <w:jc w:val="center"/>
        <w:rPr>
          <w:rFonts w:ascii="Times New Roman" w:eastAsia="新細明體" w:hAnsi="Times New Roman" w:cs="Times New Roman"/>
          <w:sz w:val="20"/>
          <w:szCs w:val="20"/>
          <w:lang w:eastAsia="zh-TW"/>
        </w:rPr>
      </w:pPr>
    </w:p>
    <w:p w14:paraId="67C68556" w14:textId="77777777" w:rsidR="00053C04" w:rsidRPr="007F6BC9" w:rsidRDefault="00000000" w:rsidP="00540FD4">
      <w:pPr>
        <w:jc w:val="center"/>
        <w:rPr>
          <w:rFonts w:ascii="Times New Roman" w:hAnsi="Times New Roman" w:cs="Times New Roman"/>
        </w:rPr>
      </w:pPr>
      <w:r w:rsidRPr="007F6BC9">
        <w:rPr>
          <w:rFonts w:ascii="Times New Roman" w:hAnsi="Times New Roman" w:cs="Times New Roman"/>
          <w:b/>
          <w:color w:val="8B0000"/>
        </w:rPr>
        <w:t>Abstract</w:t>
      </w:r>
    </w:p>
    <w:p w14:paraId="45F61845" w14:textId="117D5D1D" w:rsidR="00053C04" w:rsidRPr="007F6BC9" w:rsidRDefault="00066E87" w:rsidP="009B3EAC">
      <w:pPr>
        <w:pStyle w:val="a9"/>
        <w:rPr>
          <w:rFonts w:ascii="Times New Roman" w:eastAsia="新細明體" w:hAnsi="Times New Roman" w:cs="Times New Roman"/>
          <w:lang w:eastAsia="zh-TW"/>
        </w:rPr>
      </w:pPr>
      <w:r w:rsidRPr="007F6BC9">
        <w:rPr>
          <w:rFonts w:ascii="Times New Roman" w:hAnsi="Times New Roman" w:cs="Times New Roman"/>
        </w:rPr>
        <w:t xml:space="preserve">The total abstract text must not exceed </w:t>
      </w:r>
      <w:r w:rsidR="00D01BDD" w:rsidRPr="007F6BC9">
        <w:rPr>
          <w:rFonts w:ascii="Times New Roman" w:eastAsia="新細明體" w:hAnsi="Times New Roman" w:cs="Times New Roman"/>
          <w:lang w:eastAsia="zh-TW"/>
        </w:rPr>
        <w:t>4</w:t>
      </w:r>
      <w:r w:rsidRPr="007F6BC9">
        <w:rPr>
          <w:rFonts w:ascii="Times New Roman" w:hAnsi="Times New Roman" w:cs="Times New Roman"/>
        </w:rPr>
        <w:t xml:space="preserve">00 </w:t>
      </w:r>
      <w:proofErr w:type="spellStart"/>
      <w:proofErr w:type="gramStart"/>
      <w:r w:rsidRPr="007F6BC9">
        <w:rPr>
          <w:rFonts w:ascii="Times New Roman" w:hAnsi="Times New Roman" w:cs="Times New Roman"/>
        </w:rPr>
        <w:t>words.The</w:t>
      </w:r>
      <w:proofErr w:type="spellEnd"/>
      <w:proofErr w:type="gramEnd"/>
      <w:r w:rsidRPr="007F6BC9">
        <w:rPr>
          <w:rFonts w:ascii="Times New Roman" w:hAnsi="Times New Roman" w:cs="Times New Roman"/>
        </w:rPr>
        <w:t xml:space="preserve"> abstract should provide a clear and concise description of the study. Authors are encouraged to briefly introduce the scientific background, state the purpose of the work, summarize the experimental or computational methods, and highlight major results or insights. Emphasis should be placed on the novelty and significance of the findings. The abstract must fit entirely on one page.</w:t>
      </w:r>
      <w:r w:rsidRPr="007F6BC9">
        <w:rPr>
          <w:rFonts w:ascii="Times New Roman" w:eastAsia="新細明體" w:hAnsi="Times New Roman" w:cs="Times New Roman"/>
          <w:lang w:eastAsia="zh-TW"/>
        </w:rPr>
        <w:br/>
      </w:r>
    </w:p>
    <w:p w14:paraId="4F3A504A" w14:textId="77777777" w:rsidR="00BF3F6D" w:rsidRPr="007F6BC9" w:rsidRDefault="00BF3F6D" w:rsidP="009B3EAC">
      <w:pPr>
        <w:pStyle w:val="a9"/>
        <w:rPr>
          <w:rFonts w:ascii="Times New Roman" w:eastAsia="新細明體" w:hAnsi="Times New Roman" w:cs="Times New Roman"/>
          <w:lang w:eastAsia="zh-TW"/>
        </w:rPr>
      </w:pPr>
    </w:p>
    <w:p w14:paraId="7595255F" w14:textId="77777777" w:rsidR="00BF3F6D" w:rsidRPr="007F6BC9" w:rsidRDefault="00BF3F6D" w:rsidP="009B3EAC">
      <w:pPr>
        <w:pStyle w:val="a9"/>
        <w:rPr>
          <w:rFonts w:ascii="Times New Roman" w:eastAsia="新細明體" w:hAnsi="Times New Roman" w:cs="Times New Roman"/>
          <w:lang w:eastAsia="zh-TW"/>
        </w:rPr>
      </w:pPr>
    </w:p>
    <w:p w14:paraId="133DAAB5" w14:textId="688402AF" w:rsidR="00947B69" w:rsidRPr="007F6BC9" w:rsidRDefault="00BF3F6D" w:rsidP="009B3EAC">
      <w:pPr>
        <w:pStyle w:val="a9"/>
        <w:rPr>
          <w:rFonts w:ascii="Times New Roman" w:eastAsia="新細明體" w:hAnsi="Times New Roman" w:cs="Times New Roman"/>
          <w:lang w:eastAsia="zh-TW"/>
        </w:rPr>
      </w:pPr>
      <w:r w:rsidRPr="007F6BC9">
        <w:rPr>
          <w:rFonts w:ascii="Times New Roman" w:hAnsi="Times New Roman" w:cs="Times New Roman"/>
          <w:b/>
          <w:bCs/>
          <w:sz w:val="20"/>
          <w:szCs w:val="20"/>
        </w:rPr>
        <w:t>Keywords:</w:t>
      </w:r>
      <w:r w:rsidRPr="007F6BC9">
        <w:rPr>
          <w:rFonts w:ascii="Times New Roman" w:hAnsi="Times New Roman" w:cs="Times New Roman"/>
          <w:sz w:val="20"/>
          <w:szCs w:val="20"/>
        </w:rPr>
        <w:t xml:space="preserve"> keyword1, keyword2, keyword3, keyword4</w:t>
      </w:r>
      <w:r w:rsidR="00540FD4" w:rsidRPr="007F6BC9">
        <w:rPr>
          <w:rFonts w:ascii="Times New Roman" w:hAnsi="Times New Roman" w:cs="Times New Roman"/>
          <w:sz w:val="20"/>
          <w:szCs w:val="20"/>
        </w:rPr>
        <w:t>, keyword</w:t>
      </w:r>
      <w:r w:rsidR="00540FD4" w:rsidRPr="007F6BC9">
        <w:rPr>
          <w:rFonts w:ascii="Times New Roman" w:eastAsia="新細明體" w:hAnsi="Times New Roman" w:cs="Times New Roman"/>
          <w:sz w:val="20"/>
          <w:szCs w:val="20"/>
          <w:lang w:eastAsia="zh-TW"/>
        </w:rPr>
        <w:t>5</w:t>
      </w:r>
    </w:p>
    <w:p w14:paraId="21B7CB92" w14:textId="77777777" w:rsidR="009B3EAC" w:rsidRPr="007F6BC9" w:rsidRDefault="009B3EAC" w:rsidP="009B3EAC">
      <w:pPr>
        <w:pStyle w:val="a9"/>
        <w:rPr>
          <w:rFonts w:ascii="Times New Roman" w:eastAsia="新細明體" w:hAnsi="Times New Roman" w:cs="Times New Roman"/>
          <w:lang w:eastAsia="zh-TW"/>
        </w:rPr>
      </w:pPr>
    </w:p>
    <w:p w14:paraId="6C7E5D7D" w14:textId="624F7E9E" w:rsidR="00053C04" w:rsidRPr="007F6BC9" w:rsidRDefault="00000000" w:rsidP="00947B69">
      <w:pPr>
        <w:pStyle w:val="a9"/>
        <w:rPr>
          <w:rFonts w:ascii="Times New Roman" w:hAnsi="Times New Roman" w:cs="Times New Roman"/>
        </w:rPr>
      </w:pPr>
      <w:r w:rsidRPr="007F6BC9">
        <w:rPr>
          <w:rFonts w:ascii="Times New Roman" w:hAnsi="Times New Roman" w:cs="Times New Roman"/>
          <w:b/>
          <w:color w:val="8B0000"/>
        </w:rPr>
        <w:t>References</w:t>
      </w:r>
      <w:r w:rsidR="0045020D" w:rsidRPr="007F6BC9">
        <w:rPr>
          <w:rFonts w:ascii="Times New Roman" w:eastAsia="新細明體" w:hAnsi="Times New Roman" w:cs="Times New Roman"/>
          <w:b/>
          <w:color w:val="8B0000"/>
          <w:lang w:eastAsia="zh-TW"/>
        </w:rPr>
        <w:t xml:space="preserve"> </w:t>
      </w:r>
      <w:r w:rsidR="00066E87" w:rsidRPr="007F6BC9">
        <w:rPr>
          <w:rFonts w:ascii="Times New Roman" w:hAnsi="Times New Roman" w:cs="Times New Roman"/>
          <w:b/>
        </w:rPr>
        <w:t>(please follow the format below)</w:t>
      </w:r>
    </w:p>
    <w:p w14:paraId="46D58596" w14:textId="77777777" w:rsidR="00053C04" w:rsidRPr="007F6BC9" w:rsidRDefault="00000000" w:rsidP="00947B69">
      <w:pPr>
        <w:pStyle w:val="a9"/>
        <w:rPr>
          <w:rFonts w:ascii="Times New Roman" w:hAnsi="Times New Roman" w:cs="Times New Roman"/>
        </w:rPr>
      </w:pPr>
      <w:r w:rsidRPr="007F6BC9">
        <w:rPr>
          <w:rFonts w:ascii="Times New Roman" w:hAnsi="Times New Roman" w:cs="Times New Roman"/>
        </w:rPr>
        <w:t>[1] Smith, J., et al. “Article Title,” Journal Name, Vol. X (Year): pages.</w:t>
      </w:r>
    </w:p>
    <w:p w14:paraId="0872AB08" w14:textId="77777777" w:rsidR="00053C04" w:rsidRPr="007F6BC9" w:rsidRDefault="00000000" w:rsidP="00947B69">
      <w:pPr>
        <w:pStyle w:val="a9"/>
        <w:rPr>
          <w:rFonts w:ascii="Times New Roman" w:hAnsi="Times New Roman" w:cs="Times New Roman"/>
        </w:rPr>
      </w:pPr>
      <w:r w:rsidRPr="007F6BC9">
        <w:rPr>
          <w:rFonts w:ascii="Times New Roman" w:hAnsi="Times New Roman" w:cs="Times New Roman"/>
        </w:rPr>
        <w:t>[2] Patel, R., Book Title, Publisher, Year.</w:t>
      </w:r>
    </w:p>
    <w:p w14:paraId="3217F5B9" w14:textId="77777777" w:rsidR="00053C04" w:rsidRPr="007F6BC9" w:rsidRDefault="00000000" w:rsidP="00947B69">
      <w:pPr>
        <w:pStyle w:val="a9"/>
        <w:rPr>
          <w:rFonts w:ascii="Times New Roman" w:hAnsi="Times New Roman" w:cs="Times New Roman"/>
        </w:rPr>
      </w:pPr>
      <w:r w:rsidRPr="007F6BC9">
        <w:rPr>
          <w:rFonts w:ascii="Times New Roman" w:hAnsi="Times New Roman" w:cs="Times New Roman"/>
        </w:rPr>
        <w:t>[3] Nguyen, T. et al., “Proceedings Paper Title,” Conference Name, Location (Year): pages.</w:t>
      </w:r>
    </w:p>
    <w:p w14:paraId="6B526C22" w14:textId="6283515F" w:rsidR="00053C04" w:rsidRPr="007F6BC9" w:rsidRDefault="00000000" w:rsidP="00947B69">
      <w:pPr>
        <w:pStyle w:val="a9"/>
        <w:rPr>
          <w:rFonts w:ascii="Times New Roman" w:eastAsia="新細明體" w:hAnsi="Times New Roman" w:cs="Times New Roman"/>
          <w:lang w:eastAsia="zh-TW"/>
        </w:rPr>
      </w:pPr>
      <w:r w:rsidRPr="007F6BC9">
        <w:rPr>
          <w:rFonts w:ascii="Times New Roman" w:hAnsi="Times New Roman" w:cs="Times New Roman"/>
        </w:rPr>
        <w:t>[4] Fernandez, L., Lee, H., “Title,” Materials Science Journal, Vol. X (Year): pages.</w:t>
      </w:r>
    </w:p>
    <w:sectPr w:rsidR="00053C04" w:rsidRPr="007F6BC9" w:rsidSect="00947B69">
      <w:footerReference w:type="default" r:id="rId8"/>
      <w:pgSz w:w="12240" w:h="15840"/>
      <w:pgMar w:top="1440" w:right="1800" w:bottom="1440" w:left="180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9EAC" w14:textId="77777777" w:rsidR="00837686" w:rsidRDefault="00837686" w:rsidP="00947B69">
      <w:pPr>
        <w:spacing w:after="0" w:line="240" w:lineRule="auto"/>
      </w:pPr>
      <w:r>
        <w:separator/>
      </w:r>
    </w:p>
  </w:endnote>
  <w:endnote w:type="continuationSeparator" w:id="0">
    <w:p w14:paraId="1ED37B35" w14:textId="77777777" w:rsidR="00837686" w:rsidRDefault="00837686" w:rsidP="0094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4815" w14:textId="77777777" w:rsidR="00066E87" w:rsidRPr="002829C7" w:rsidRDefault="00066E87" w:rsidP="00066E87">
    <w:pPr>
      <w:pStyle w:val="a7"/>
      <w:jc w:val="center"/>
      <w:rPr>
        <w:rFonts w:ascii="Times New Roman" w:hAnsi="Times New Roman" w:cs="Times New Roman"/>
      </w:rPr>
    </w:pPr>
    <w:r w:rsidRPr="002829C7">
      <w:rPr>
        <w:rFonts w:ascii="Times New Roman" w:hAnsi="Times New Roman" w:cs="Times New Roman"/>
      </w:rPr>
      <w:t>Do not write outside the designated page area. Abstract must fit on one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388A" w14:textId="77777777" w:rsidR="00837686" w:rsidRDefault="00837686" w:rsidP="00947B69">
      <w:pPr>
        <w:spacing w:after="0" w:line="240" w:lineRule="auto"/>
      </w:pPr>
      <w:r>
        <w:separator/>
      </w:r>
    </w:p>
  </w:footnote>
  <w:footnote w:type="continuationSeparator" w:id="0">
    <w:p w14:paraId="2C3F7F5E" w14:textId="77777777" w:rsidR="00837686" w:rsidRDefault="00837686" w:rsidP="00947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26000020">
    <w:abstractNumId w:val="8"/>
  </w:num>
  <w:num w:numId="2" w16cid:durableId="1154950954">
    <w:abstractNumId w:val="6"/>
  </w:num>
  <w:num w:numId="3" w16cid:durableId="2024472865">
    <w:abstractNumId w:val="5"/>
  </w:num>
  <w:num w:numId="4" w16cid:durableId="1269386081">
    <w:abstractNumId w:val="4"/>
  </w:num>
  <w:num w:numId="5" w16cid:durableId="1986007818">
    <w:abstractNumId w:val="7"/>
  </w:num>
  <w:num w:numId="6" w16cid:durableId="1609267958">
    <w:abstractNumId w:val="3"/>
  </w:num>
  <w:num w:numId="7" w16cid:durableId="368267180">
    <w:abstractNumId w:val="2"/>
  </w:num>
  <w:num w:numId="8" w16cid:durableId="1606577301">
    <w:abstractNumId w:val="1"/>
  </w:num>
  <w:num w:numId="9" w16cid:durableId="122005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F96"/>
    <w:rsid w:val="00034616"/>
    <w:rsid w:val="00053C04"/>
    <w:rsid w:val="0006063C"/>
    <w:rsid w:val="00066E87"/>
    <w:rsid w:val="000B0575"/>
    <w:rsid w:val="000B5CE4"/>
    <w:rsid w:val="0015074B"/>
    <w:rsid w:val="0029639D"/>
    <w:rsid w:val="00326F90"/>
    <w:rsid w:val="0045020D"/>
    <w:rsid w:val="00540FD4"/>
    <w:rsid w:val="005A74F3"/>
    <w:rsid w:val="006F4F1A"/>
    <w:rsid w:val="007F6BC9"/>
    <w:rsid w:val="00837686"/>
    <w:rsid w:val="00881F33"/>
    <w:rsid w:val="00947B69"/>
    <w:rsid w:val="009B3EAC"/>
    <w:rsid w:val="00AA1D8D"/>
    <w:rsid w:val="00B47730"/>
    <w:rsid w:val="00B7060D"/>
    <w:rsid w:val="00BD3898"/>
    <w:rsid w:val="00BF3F6D"/>
    <w:rsid w:val="00C05E34"/>
    <w:rsid w:val="00CB0664"/>
    <w:rsid w:val="00D01BDD"/>
    <w:rsid w:val="00D375A8"/>
    <w:rsid w:val="00D74C27"/>
    <w:rsid w:val="00E500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9EDB7"/>
  <w14:defaultImageDpi w14:val="300"/>
  <w15:docId w15:val="{0D49AED9-ED51-4874-833F-76FF08C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s">
    <w:name w:val="Authors"/>
    <w:basedOn w:val="a1"/>
    <w:next w:val="a1"/>
    <w:link w:val="AuthorsZchn"/>
    <w:rsid w:val="00947B69"/>
    <w:pPr>
      <w:spacing w:before="40" w:after="0" w:line="240" w:lineRule="auto"/>
      <w:jc w:val="center"/>
    </w:pPr>
    <w:rPr>
      <w:rFonts w:ascii="Times New Roman" w:eastAsia="SimSun" w:hAnsi="Times New Roman" w:cs="Times New Roman"/>
      <w:b/>
      <w:sz w:val="24"/>
    </w:rPr>
  </w:style>
  <w:style w:type="character" w:customStyle="1" w:styleId="AuthorsZchn">
    <w:name w:val="Authors Zchn"/>
    <w:link w:val="Authors"/>
    <w:rsid w:val="00947B69"/>
    <w:rPr>
      <w:rFonts w:ascii="Times New Roman" w:eastAsia="SimSu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Cheng Chieh Wu</cp:lastModifiedBy>
  <cp:revision>5</cp:revision>
  <dcterms:created xsi:type="dcterms:W3CDTF">2025-12-05T10:05:00Z</dcterms:created>
  <dcterms:modified xsi:type="dcterms:W3CDTF">2025-12-17T06:36:00Z</dcterms:modified>
  <cp:category/>
</cp:coreProperties>
</file>